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28295" w14:textId="77777777" w:rsidR="00677345" w:rsidRDefault="00000000">
      <w:r>
        <w:rPr>
          <w:b/>
          <w:sz w:val="24"/>
        </w:rPr>
        <w:t>Lampiran 4</w:t>
      </w:r>
    </w:p>
    <w:p w14:paraId="0DB87B61" w14:textId="77777777" w:rsidR="00677345" w:rsidRDefault="00000000">
      <w:pPr>
        <w:jc w:val="center"/>
      </w:pPr>
      <w:r>
        <w:rPr>
          <w:b/>
          <w:sz w:val="24"/>
        </w:rPr>
        <w:t>SURAT PERNYATAAN</w:t>
      </w:r>
    </w:p>
    <w:p w14:paraId="7961E56B" w14:textId="77777777" w:rsidR="00677345" w:rsidRDefault="00000000">
      <w:pPr>
        <w:jc w:val="center"/>
      </w:pPr>
      <w:r>
        <w:rPr>
          <w:b/>
          <w:sz w:val="24"/>
        </w:rPr>
        <w:t>TAAT TATA TERTIB</w:t>
      </w:r>
    </w:p>
    <w:p w14:paraId="3BAB2804" w14:textId="77777777" w:rsidR="00677345" w:rsidRDefault="00000000">
      <w:r>
        <w:br/>
        <w:t>Yang bertanda tangan di bawah ini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4500"/>
      </w:tblGrid>
      <w:tr w:rsidR="00677345" w14:paraId="494288E3" w14:textId="77777777" w:rsidTr="00226FDB">
        <w:tc>
          <w:tcPr>
            <w:tcW w:w="2802" w:type="dxa"/>
          </w:tcPr>
          <w:p w14:paraId="302AFBE5" w14:textId="77777777" w:rsidR="00677345" w:rsidRDefault="00000000">
            <w:r>
              <w:rPr>
                <w:sz w:val="24"/>
              </w:rPr>
              <w:t>Nama</w:t>
            </w:r>
          </w:p>
        </w:tc>
        <w:tc>
          <w:tcPr>
            <w:tcW w:w="4500" w:type="dxa"/>
          </w:tcPr>
          <w:p w14:paraId="7C0E3CE1" w14:textId="77777777" w:rsidR="00677345" w:rsidRDefault="00000000">
            <w:r>
              <w:rPr>
                <w:sz w:val="24"/>
              </w:rPr>
              <w:t>: ..............................................................</w:t>
            </w:r>
          </w:p>
        </w:tc>
      </w:tr>
      <w:tr w:rsidR="00677345" w14:paraId="0F242E95" w14:textId="77777777" w:rsidTr="00226FDB">
        <w:tc>
          <w:tcPr>
            <w:tcW w:w="2802" w:type="dxa"/>
          </w:tcPr>
          <w:p w14:paraId="188A3DC4" w14:textId="77777777" w:rsidR="00677345" w:rsidRDefault="00000000">
            <w:r>
              <w:rPr>
                <w:sz w:val="24"/>
              </w:rPr>
              <w:t>Kelas / NIS</w:t>
            </w:r>
          </w:p>
        </w:tc>
        <w:tc>
          <w:tcPr>
            <w:tcW w:w="4500" w:type="dxa"/>
          </w:tcPr>
          <w:p w14:paraId="0A703EC1" w14:textId="77777777" w:rsidR="00677345" w:rsidRDefault="00000000">
            <w:r>
              <w:rPr>
                <w:sz w:val="24"/>
              </w:rPr>
              <w:t>: ..............................................................</w:t>
            </w:r>
          </w:p>
        </w:tc>
      </w:tr>
      <w:tr w:rsidR="00677345" w14:paraId="7A7A87F4" w14:textId="77777777" w:rsidTr="00226FDB">
        <w:tc>
          <w:tcPr>
            <w:tcW w:w="2802" w:type="dxa"/>
          </w:tcPr>
          <w:p w14:paraId="7A1BD401" w14:textId="77777777" w:rsidR="00677345" w:rsidRDefault="00000000">
            <w:r>
              <w:rPr>
                <w:sz w:val="24"/>
              </w:rPr>
              <w:t>Tempat, tanggal lahir</w:t>
            </w:r>
          </w:p>
        </w:tc>
        <w:tc>
          <w:tcPr>
            <w:tcW w:w="4500" w:type="dxa"/>
          </w:tcPr>
          <w:p w14:paraId="18A12E51" w14:textId="77777777" w:rsidR="00677345" w:rsidRDefault="00000000">
            <w:r>
              <w:rPr>
                <w:sz w:val="24"/>
              </w:rPr>
              <w:t>: ..............................................................</w:t>
            </w:r>
          </w:p>
        </w:tc>
      </w:tr>
      <w:tr w:rsidR="00677345" w14:paraId="155EC6BB" w14:textId="77777777" w:rsidTr="00226FDB">
        <w:tc>
          <w:tcPr>
            <w:tcW w:w="2802" w:type="dxa"/>
          </w:tcPr>
          <w:p w14:paraId="49BE9420" w14:textId="77777777" w:rsidR="00677345" w:rsidRDefault="00000000">
            <w:r>
              <w:rPr>
                <w:sz w:val="24"/>
              </w:rPr>
              <w:t>Alamat</w:t>
            </w:r>
          </w:p>
        </w:tc>
        <w:tc>
          <w:tcPr>
            <w:tcW w:w="4500" w:type="dxa"/>
          </w:tcPr>
          <w:p w14:paraId="2F456C76" w14:textId="77777777" w:rsidR="00677345" w:rsidRDefault="00000000">
            <w:r>
              <w:rPr>
                <w:sz w:val="24"/>
              </w:rPr>
              <w:t>: ..............................................................</w:t>
            </w:r>
          </w:p>
        </w:tc>
      </w:tr>
      <w:tr w:rsidR="00677345" w14:paraId="40EFF09C" w14:textId="77777777" w:rsidTr="00226FDB">
        <w:tc>
          <w:tcPr>
            <w:tcW w:w="2802" w:type="dxa"/>
          </w:tcPr>
          <w:p w14:paraId="6FFAC1EE" w14:textId="77777777" w:rsidR="00677345" w:rsidRDefault="00000000">
            <w:r>
              <w:rPr>
                <w:sz w:val="24"/>
              </w:rPr>
              <w:t>No. Telepon</w:t>
            </w:r>
          </w:p>
        </w:tc>
        <w:tc>
          <w:tcPr>
            <w:tcW w:w="4500" w:type="dxa"/>
          </w:tcPr>
          <w:p w14:paraId="01EECB0A" w14:textId="77777777" w:rsidR="00677345" w:rsidRDefault="00000000">
            <w:r>
              <w:rPr>
                <w:sz w:val="24"/>
              </w:rPr>
              <w:t>: ..............................................................</w:t>
            </w:r>
          </w:p>
        </w:tc>
      </w:tr>
    </w:tbl>
    <w:p w14:paraId="4FEE706F" w14:textId="77777777" w:rsidR="00677345" w:rsidRDefault="00000000">
      <w:r>
        <w:br/>
        <w:t>Menyatakan bahwa selama melaksanakan Praktik Kerja Lapangan (PKL) di Instansi / Industri / Perusahaan, saya akan:</w:t>
      </w:r>
    </w:p>
    <w:p w14:paraId="095C220D" w14:textId="2C9215B7" w:rsidR="00677345" w:rsidRDefault="00000000" w:rsidP="003773F9">
      <w:pPr>
        <w:ind w:left="709" w:hanging="425"/>
      </w:pPr>
      <w:r>
        <w:rPr>
          <w:sz w:val="24"/>
        </w:rPr>
        <w:t>1.</w:t>
      </w:r>
      <w:r w:rsidR="003773F9">
        <w:rPr>
          <w:sz w:val="24"/>
        </w:rPr>
        <w:tab/>
      </w:r>
      <w:proofErr w:type="spellStart"/>
      <w:r>
        <w:rPr>
          <w:sz w:val="24"/>
        </w:rPr>
        <w:t>Selalu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menjaga</w:t>
      </w:r>
      <w:proofErr w:type="spellEnd"/>
      <w:r>
        <w:rPr>
          <w:sz w:val="24"/>
        </w:rPr>
        <w:t xml:space="preserve"> nama </w:t>
      </w:r>
      <w:proofErr w:type="spellStart"/>
      <w:r>
        <w:rPr>
          <w:sz w:val="24"/>
        </w:rPr>
        <w:t>baik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sekolah</w:t>
      </w:r>
      <w:proofErr w:type="spellEnd"/>
    </w:p>
    <w:p w14:paraId="2E930A64" w14:textId="735848BB" w:rsidR="00677345" w:rsidRDefault="00000000" w:rsidP="003773F9">
      <w:pPr>
        <w:ind w:left="709" w:hanging="425"/>
      </w:pPr>
      <w:r>
        <w:rPr>
          <w:sz w:val="24"/>
        </w:rPr>
        <w:t>2.</w:t>
      </w:r>
      <w:r w:rsidR="003773F9">
        <w:rPr>
          <w:sz w:val="24"/>
        </w:rPr>
        <w:tab/>
      </w:r>
      <w:proofErr w:type="spellStart"/>
      <w:r>
        <w:rPr>
          <w:sz w:val="24"/>
        </w:rPr>
        <w:t>Bersegaram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lengkap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atribut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sekolah</w:t>
      </w:r>
      <w:proofErr w:type="spellEnd"/>
    </w:p>
    <w:p w14:paraId="5A02649C" w14:textId="0236AA6B" w:rsidR="00677345" w:rsidRDefault="00000000" w:rsidP="003773F9">
      <w:pPr>
        <w:ind w:left="709" w:hanging="425"/>
      </w:pPr>
      <w:r>
        <w:rPr>
          <w:sz w:val="24"/>
        </w:rPr>
        <w:t>3.</w:t>
      </w:r>
      <w:r w:rsidR="003773F9">
        <w:rPr>
          <w:sz w:val="24"/>
        </w:rPr>
        <w:tab/>
      </w:r>
      <w:proofErr w:type="spellStart"/>
      <w:r>
        <w:rPr>
          <w:sz w:val="24"/>
        </w:rPr>
        <w:t>Berpenampilan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rapi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rambut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pendek</w:t>
      </w:r>
      <w:proofErr w:type="spellEnd"/>
      <w:r>
        <w:rPr>
          <w:sz w:val="24"/>
        </w:rPr>
        <w:t>, baju dimasukkan, memakai sepatu, tidak memakai asesoris sesuai dengan ketentuan sekolah</w:t>
      </w:r>
    </w:p>
    <w:p w14:paraId="28DA9D0C" w14:textId="2710CBCF" w:rsidR="00677345" w:rsidRDefault="00000000" w:rsidP="003773F9">
      <w:pPr>
        <w:ind w:left="709" w:hanging="425"/>
      </w:pPr>
      <w:r>
        <w:rPr>
          <w:sz w:val="24"/>
        </w:rPr>
        <w:t>4.</w:t>
      </w:r>
      <w:r w:rsidR="003773F9">
        <w:rPr>
          <w:sz w:val="24"/>
        </w:rPr>
        <w:tab/>
      </w:r>
      <w:proofErr w:type="spellStart"/>
      <w:r>
        <w:rPr>
          <w:sz w:val="24"/>
        </w:rPr>
        <w:t>Mentaati</w:t>
      </w:r>
      <w:proofErr w:type="spellEnd"/>
      <w:r>
        <w:rPr>
          <w:sz w:val="24"/>
        </w:rPr>
        <w:t xml:space="preserve"> tata </w:t>
      </w:r>
      <w:proofErr w:type="spellStart"/>
      <w:r>
        <w:rPr>
          <w:sz w:val="24"/>
        </w:rPr>
        <w:t>tertib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sekolah</w:t>
      </w:r>
      <w:proofErr w:type="spellEnd"/>
      <w:r>
        <w:rPr>
          <w:sz w:val="24"/>
        </w:rPr>
        <w:t xml:space="preserve"> dan peraturan di Instansi / Industri / Perusahaan</w:t>
      </w:r>
    </w:p>
    <w:p w14:paraId="65C7B02C" w14:textId="02C7AB1D" w:rsidR="00677345" w:rsidRDefault="00000000" w:rsidP="003773F9">
      <w:pPr>
        <w:ind w:left="709" w:hanging="425"/>
      </w:pPr>
      <w:r>
        <w:rPr>
          <w:sz w:val="24"/>
        </w:rPr>
        <w:t>5.</w:t>
      </w:r>
      <w:r w:rsidR="003773F9">
        <w:rPr>
          <w:sz w:val="24"/>
        </w:rPr>
        <w:tab/>
      </w:r>
      <w:proofErr w:type="spellStart"/>
      <w:r>
        <w:rPr>
          <w:sz w:val="24"/>
        </w:rPr>
        <w:t>Bersikap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sopan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santun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terhadap</w:t>
      </w:r>
      <w:proofErr w:type="spellEnd"/>
      <w:r>
        <w:rPr>
          <w:sz w:val="24"/>
        </w:rPr>
        <w:t xml:space="preserve"> sesama teman, karyawan dan pembimbing</w:t>
      </w:r>
    </w:p>
    <w:p w14:paraId="38BE6785" w14:textId="77777777" w:rsidR="00677345" w:rsidRDefault="00000000">
      <w:r>
        <w:br/>
        <w:t>Dan apabila saya melanggar pernyataan di atas, maka saya bersedia diberhentikan dalam melaksanakan Prakerin dan diberhentikan sekolah tanpa syarat, serta tidak menuntut kepada semua pihak.</w:t>
      </w:r>
      <w:r>
        <w:br/>
      </w:r>
    </w:p>
    <w:p w14:paraId="7B96237E" w14:textId="77777777" w:rsidR="00677345" w:rsidRDefault="00000000">
      <w:r>
        <w:rPr>
          <w:sz w:val="24"/>
        </w:rPr>
        <w:t>Demikian surat pernyataan ini saya buat dan tidak ada unsur paksaan dari pihak manapun serta dengan penuh kesadaran.</w:t>
      </w:r>
      <w:r>
        <w:rPr>
          <w:sz w:val="24"/>
        </w:rPr>
        <w:br/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5495"/>
        <w:gridCol w:w="3544"/>
      </w:tblGrid>
      <w:tr w:rsidR="00677345" w14:paraId="70C0E0DF" w14:textId="77777777" w:rsidTr="00632B03">
        <w:tc>
          <w:tcPr>
            <w:tcW w:w="5495" w:type="dxa"/>
          </w:tcPr>
          <w:p w14:paraId="49DC923B" w14:textId="77777777" w:rsidR="00677345" w:rsidRDefault="00000000">
            <w:proofErr w:type="spellStart"/>
            <w:r>
              <w:rPr>
                <w:sz w:val="24"/>
              </w:rPr>
              <w:t>Menyetujui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>Orang Tua/Wali</w:t>
            </w:r>
          </w:p>
        </w:tc>
        <w:tc>
          <w:tcPr>
            <w:tcW w:w="3544" w:type="dxa"/>
          </w:tcPr>
          <w:p w14:paraId="2DE2CC35" w14:textId="77777777" w:rsidR="00677345" w:rsidRDefault="00000000">
            <w:r>
              <w:rPr>
                <w:sz w:val="24"/>
              </w:rPr>
              <w:t>Jombang, .................. 20....</w:t>
            </w:r>
            <w:r>
              <w:rPr>
                <w:sz w:val="24"/>
              </w:rPr>
              <w:br/>
              <w:t xml:space="preserve">Yang </w:t>
            </w:r>
            <w:proofErr w:type="spellStart"/>
            <w:r>
              <w:rPr>
                <w:sz w:val="24"/>
              </w:rPr>
              <w:t>Membuat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Pernyataan</w:t>
            </w:r>
            <w:proofErr w:type="spellEnd"/>
          </w:p>
        </w:tc>
      </w:tr>
      <w:tr w:rsidR="00677345" w14:paraId="45895E1C" w14:textId="77777777" w:rsidTr="00632B03">
        <w:tc>
          <w:tcPr>
            <w:tcW w:w="5495" w:type="dxa"/>
          </w:tcPr>
          <w:p w14:paraId="327FC020" w14:textId="77777777" w:rsidR="00677345" w:rsidRDefault="00677345"/>
        </w:tc>
        <w:tc>
          <w:tcPr>
            <w:tcW w:w="3544" w:type="dxa"/>
          </w:tcPr>
          <w:p w14:paraId="69FA61DD" w14:textId="77777777" w:rsidR="00677345" w:rsidRDefault="00677345"/>
        </w:tc>
      </w:tr>
      <w:tr w:rsidR="00677345" w14:paraId="38CBA424" w14:textId="77777777" w:rsidTr="00632B03">
        <w:tc>
          <w:tcPr>
            <w:tcW w:w="5495" w:type="dxa"/>
          </w:tcPr>
          <w:p w14:paraId="41EC378E" w14:textId="77777777" w:rsidR="00677345" w:rsidRDefault="00000000">
            <w:r>
              <w:rPr>
                <w:sz w:val="24"/>
              </w:rPr>
              <w:t>(...................................................)</w:t>
            </w:r>
          </w:p>
        </w:tc>
        <w:tc>
          <w:tcPr>
            <w:tcW w:w="3544" w:type="dxa"/>
          </w:tcPr>
          <w:p w14:paraId="1E1C2532" w14:textId="77777777" w:rsidR="00677345" w:rsidRDefault="00000000">
            <w:r>
              <w:rPr>
                <w:sz w:val="24"/>
              </w:rPr>
              <w:t>(...................................................)</w:t>
            </w:r>
          </w:p>
        </w:tc>
      </w:tr>
    </w:tbl>
    <w:p w14:paraId="7764BCA9" w14:textId="77777777" w:rsidR="00F416E1" w:rsidRDefault="00F416E1"/>
    <w:sectPr w:rsidR="00F416E1" w:rsidSect="00034616">
      <w:pgSz w:w="12240" w:h="1872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3997109">
    <w:abstractNumId w:val="8"/>
  </w:num>
  <w:num w:numId="2" w16cid:durableId="1689864989">
    <w:abstractNumId w:val="6"/>
  </w:num>
  <w:num w:numId="3" w16cid:durableId="1090732726">
    <w:abstractNumId w:val="5"/>
  </w:num>
  <w:num w:numId="4" w16cid:durableId="1116876580">
    <w:abstractNumId w:val="4"/>
  </w:num>
  <w:num w:numId="5" w16cid:durableId="1321151399">
    <w:abstractNumId w:val="7"/>
  </w:num>
  <w:num w:numId="6" w16cid:durableId="520705493">
    <w:abstractNumId w:val="3"/>
  </w:num>
  <w:num w:numId="7" w16cid:durableId="1073550217">
    <w:abstractNumId w:val="2"/>
  </w:num>
  <w:num w:numId="8" w16cid:durableId="451436697">
    <w:abstractNumId w:val="1"/>
  </w:num>
  <w:num w:numId="9" w16cid:durableId="124225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6FDB"/>
    <w:rsid w:val="0029639D"/>
    <w:rsid w:val="00326F90"/>
    <w:rsid w:val="003773F9"/>
    <w:rsid w:val="004B1B9F"/>
    <w:rsid w:val="00632B03"/>
    <w:rsid w:val="00677345"/>
    <w:rsid w:val="00AA1D8D"/>
    <w:rsid w:val="00B47730"/>
    <w:rsid w:val="00CB0664"/>
    <w:rsid w:val="00F416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107AB9"/>
  <w14:defaultImageDpi w14:val="300"/>
  <w15:docId w15:val="{2F4D95DA-26EA-4D14-8499-24E5BDC3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Min Tem</cp:lastModifiedBy>
  <cp:revision>4</cp:revision>
  <dcterms:created xsi:type="dcterms:W3CDTF">2013-12-23T23:15:00Z</dcterms:created>
  <dcterms:modified xsi:type="dcterms:W3CDTF">2025-04-18T23:40:00Z</dcterms:modified>
  <cp:category/>
</cp:coreProperties>
</file>