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9CAC" w14:textId="77777777" w:rsidR="005D6BED" w:rsidRDefault="00000000">
      <w:r>
        <w:rPr>
          <w:b/>
          <w:sz w:val="24"/>
        </w:rPr>
        <w:t>Lampiran 3</w:t>
      </w:r>
    </w:p>
    <w:p w14:paraId="4AE3401C" w14:textId="77777777" w:rsidR="005D6BED" w:rsidRDefault="00000000">
      <w:pPr>
        <w:jc w:val="center"/>
      </w:pPr>
      <w:r>
        <w:rPr>
          <w:b/>
          <w:sz w:val="24"/>
        </w:rPr>
        <w:t>SURAT IJIN DAN PERNYATAAN ORANG TUA</w:t>
      </w:r>
    </w:p>
    <w:p w14:paraId="0B1F52E8" w14:textId="77777777" w:rsidR="005D6BED" w:rsidRDefault="00000000">
      <w:r>
        <w:br/>
        <w:t>Saya yang bertanda tangan di bawah ini:</w:t>
      </w:r>
    </w:p>
    <w:p w14:paraId="4BBC54DD" w14:textId="30C5F827" w:rsidR="005D6BED" w:rsidRDefault="00000000" w:rsidP="005B5EF0">
      <w:pPr>
        <w:ind w:left="1418" w:hanging="1418"/>
      </w:pPr>
      <w:r>
        <w:rPr>
          <w:sz w:val="24"/>
        </w:rPr>
        <w:t>Nama</w:t>
      </w:r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1310802C" w14:textId="139B3EE3" w:rsidR="005D6BED" w:rsidRDefault="00000000" w:rsidP="005B5EF0">
      <w:pPr>
        <w:ind w:left="1418" w:hanging="1418"/>
      </w:pPr>
      <w:proofErr w:type="spellStart"/>
      <w:r>
        <w:rPr>
          <w:sz w:val="24"/>
        </w:rPr>
        <w:t>Umur</w:t>
      </w:r>
      <w:proofErr w:type="spellEnd"/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7B11E24F" w14:textId="35289127" w:rsidR="005D6BED" w:rsidRDefault="00000000" w:rsidP="005B5EF0">
      <w:pPr>
        <w:ind w:left="1418" w:hanging="1418"/>
      </w:pPr>
      <w:r>
        <w:rPr>
          <w:sz w:val="24"/>
        </w:rPr>
        <w:t>Alamat</w:t>
      </w:r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7823F817" w14:textId="2E7A22D8" w:rsidR="005D6BED" w:rsidRDefault="005B5EF0" w:rsidP="005B5EF0">
      <w:pPr>
        <w:ind w:left="1418" w:hanging="1418"/>
      </w:pPr>
      <w:r>
        <w:rPr>
          <w:sz w:val="24"/>
        </w:rPr>
        <w:t>T</w:t>
      </w:r>
      <w:r w:rsidR="00000000">
        <w:rPr>
          <w:sz w:val="24"/>
        </w:rPr>
        <w:t xml:space="preserve">elp. </w:t>
      </w:r>
      <w:r>
        <w:rPr>
          <w:sz w:val="24"/>
        </w:rPr>
        <w:tab/>
        <w:t xml:space="preserve">: </w:t>
      </w:r>
      <w:r w:rsidR="00000000">
        <w:rPr>
          <w:sz w:val="24"/>
        </w:rPr>
        <w:t>..............................................................</w:t>
      </w:r>
      <w:r w:rsidR="00000000">
        <w:rPr>
          <w:sz w:val="24"/>
        </w:rPr>
        <w:br/>
      </w:r>
    </w:p>
    <w:p w14:paraId="16F19341" w14:textId="77777777" w:rsidR="005D6BED" w:rsidRDefault="00000000">
      <w:r>
        <w:t>Orang tua/wali dari anak kami:</w:t>
      </w:r>
    </w:p>
    <w:p w14:paraId="4CAAD2B2" w14:textId="2DDC8B37" w:rsidR="005D6BED" w:rsidRDefault="00000000" w:rsidP="005B5EF0">
      <w:pPr>
        <w:ind w:left="2552" w:hanging="2552"/>
      </w:pPr>
      <w:r>
        <w:rPr>
          <w:sz w:val="24"/>
        </w:rPr>
        <w:t>Nama</w:t>
      </w:r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5061C557" w14:textId="45872796" w:rsidR="005D6BED" w:rsidRDefault="00000000" w:rsidP="005B5EF0">
      <w:pPr>
        <w:ind w:left="2552" w:hanging="2552"/>
      </w:pPr>
      <w:proofErr w:type="spellStart"/>
      <w:r>
        <w:rPr>
          <w:sz w:val="24"/>
        </w:rPr>
        <w:t>Kelas</w:t>
      </w:r>
      <w:proofErr w:type="spellEnd"/>
      <w:r>
        <w:rPr>
          <w:sz w:val="24"/>
        </w:rPr>
        <w:t xml:space="preserve"> / NIS</w:t>
      </w:r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51DC69CE" w14:textId="3DD0BC1E" w:rsidR="005D6BED" w:rsidRDefault="00000000" w:rsidP="005B5EF0">
      <w:pPr>
        <w:ind w:left="2552" w:hanging="2552"/>
      </w:pPr>
      <w:proofErr w:type="spellStart"/>
      <w:r>
        <w:rPr>
          <w:sz w:val="24"/>
        </w:rPr>
        <w:t>Tempat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tanggal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lahir</w:t>
      </w:r>
      <w:proofErr w:type="spellEnd"/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0FD3DD74" w14:textId="1B755A12" w:rsidR="005D6BED" w:rsidRDefault="00000000" w:rsidP="005B5EF0">
      <w:pPr>
        <w:ind w:left="2552" w:hanging="2552"/>
      </w:pPr>
      <w:r>
        <w:rPr>
          <w:sz w:val="24"/>
        </w:rPr>
        <w:t xml:space="preserve">Program </w:t>
      </w:r>
      <w:proofErr w:type="spellStart"/>
      <w:r>
        <w:rPr>
          <w:sz w:val="24"/>
        </w:rPr>
        <w:t>Keahlian</w:t>
      </w:r>
      <w:proofErr w:type="spellEnd"/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  <w:r>
        <w:rPr>
          <w:sz w:val="24"/>
        </w:rPr>
        <w:br/>
      </w:r>
    </w:p>
    <w:p w14:paraId="4DE367E8" w14:textId="77777777" w:rsidR="005D6BED" w:rsidRDefault="00000000">
      <w:r>
        <w:rPr>
          <w:sz w:val="24"/>
        </w:rPr>
        <w:t>Memberikan ijin dan bersedia mendukung/menanggung biaya anak kami tersebut untuk melaksanakan Praktik Kerja Industri di:</w:t>
      </w:r>
      <w:r>
        <w:rPr>
          <w:sz w:val="24"/>
        </w:rPr>
        <w:br/>
      </w:r>
    </w:p>
    <w:p w14:paraId="28161509" w14:textId="3D72C220" w:rsidR="005D6BED" w:rsidRDefault="00000000" w:rsidP="005B5EF0">
      <w:pPr>
        <w:ind w:left="2268" w:hanging="2268"/>
      </w:pPr>
      <w:r>
        <w:rPr>
          <w:sz w:val="24"/>
        </w:rPr>
        <w:t>Nama Perusahaan</w:t>
      </w:r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7231C75E" w14:textId="7DB2A108" w:rsidR="005D6BED" w:rsidRDefault="00000000" w:rsidP="005B5EF0">
      <w:pPr>
        <w:ind w:left="2268" w:hanging="2268"/>
      </w:pPr>
      <w:r>
        <w:rPr>
          <w:sz w:val="24"/>
        </w:rPr>
        <w:t>Alamat Perusahaan</w:t>
      </w:r>
      <w:r w:rsidR="005B5EF0">
        <w:rPr>
          <w:sz w:val="24"/>
        </w:rPr>
        <w:tab/>
      </w:r>
      <w:r>
        <w:rPr>
          <w:sz w:val="24"/>
        </w:rPr>
        <w:t>: ..............................................................</w:t>
      </w:r>
    </w:p>
    <w:p w14:paraId="7ABA5DD3" w14:textId="4F44AE3E" w:rsidR="005D6BED" w:rsidRDefault="005B5EF0" w:rsidP="005B5EF0">
      <w:pPr>
        <w:ind w:left="2268" w:hanging="2268"/>
      </w:pPr>
      <w:r>
        <w:rPr>
          <w:sz w:val="24"/>
        </w:rPr>
        <w:t>T</w:t>
      </w:r>
      <w:r w:rsidR="00000000">
        <w:rPr>
          <w:sz w:val="24"/>
        </w:rPr>
        <w:t>elp.</w:t>
      </w:r>
      <w:r>
        <w:rPr>
          <w:sz w:val="24"/>
        </w:rPr>
        <w:tab/>
        <w:t xml:space="preserve">: </w:t>
      </w:r>
      <w:r w:rsidR="00000000">
        <w:rPr>
          <w:sz w:val="24"/>
        </w:rPr>
        <w:t>..............................................................</w:t>
      </w:r>
      <w:r w:rsidR="00000000">
        <w:rPr>
          <w:sz w:val="24"/>
        </w:rPr>
        <w:br/>
      </w:r>
    </w:p>
    <w:p w14:paraId="5AAE7172" w14:textId="77777777" w:rsidR="005D6BED" w:rsidRDefault="00000000">
      <w:r>
        <w:rPr>
          <w:sz w:val="24"/>
        </w:rPr>
        <w:t>Demikian surat pernyataan ini saya buat dan tidak ada unsur paksaan dari pihak manapun serta dengan penuh kesadaran.</w:t>
      </w:r>
      <w:r>
        <w:rPr>
          <w:sz w:val="24"/>
        </w:rPr>
        <w:br/>
      </w:r>
    </w:p>
    <w:p w14:paraId="7142FDC0" w14:textId="0FB5E4DA" w:rsidR="005D6BED" w:rsidRDefault="00000000">
      <w:pPr>
        <w:jc w:val="right"/>
      </w:pPr>
      <w:proofErr w:type="spellStart"/>
      <w:r>
        <w:rPr>
          <w:sz w:val="24"/>
        </w:rPr>
        <w:t>Jombang</w:t>
      </w:r>
      <w:proofErr w:type="spellEnd"/>
      <w:r>
        <w:rPr>
          <w:sz w:val="24"/>
        </w:rPr>
        <w:t xml:space="preserve">, </w:t>
      </w:r>
      <w:r w:rsidR="004E16F8">
        <w:rPr>
          <w:sz w:val="24"/>
        </w:rPr>
        <w:t>….</w:t>
      </w:r>
      <w:r>
        <w:rPr>
          <w:sz w:val="24"/>
        </w:rPr>
        <w:t xml:space="preserve">.. </w:t>
      </w:r>
      <w:r w:rsidR="004E16F8">
        <w:rPr>
          <w:sz w:val="24"/>
        </w:rPr>
        <w:t>………..</w:t>
      </w:r>
      <w:r>
        <w:rPr>
          <w:sz w:val="24"/>
        </w:rPr>
        <w:t>.........., 20</w:t>
      </w:r>
      <w:r w:rsidR="004E16F8">
        <w:rPr>
          <w:sz w:val="24"/>
        </w:rPr>
        <w:t>…</w:t>
      </w:r>
      <w:r>
        <w:rPr>
          <w:sz w:val="24"/>
        </w:rPr>
        <w:t>...</w:t>
      </w:r>
    </w:p>
    <w:p w14:paraId="320D98B3" w14:textId="77777777" w:rsidR="005D6BED" w:rsidRDefault="00000000">
      <w:pPr>
        <w:jc w:val="right"/>
        <w:rPr>
          <w:sz w:val="24"/>
        </w:rPr>
      </w:pPr>
      <w:r>
        <w:rPr>
          <w:sz w:val="24"/>
        </w:rPr>
        <w:t xml:space="preserve">Yang </w:t>
      </w:r>
      <w:proofErr w:type="spellStart"/>
      <w:r>
        <w:rPr>
          <w:sz w:val="24"/>
        </w:rPr>
        <w:t>Membuat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Pernyataan</w:t>
      </w:r>
      <w:proofErr w:type="spellEnd"/>
    </w:p>
    <w:p w14:paraId="749C80EB" w14:textId="77777777" w:rsidR="004E16F8" w:rsidRDefault="004E16F8">
      <w:pPr>
        <w:jc w:val="right"/>
        <w:rPr>
          <w:sz w:val="24"/>
        </w:rPr>
      </w:pPr>
    </w:p>
    <w:p w14:paraId="39A21D39" w14:textId="77777777" w:rsidR="004E16F8" w:rsidRDefault="004E16F8">
      <w:pPr>
        <w:jc w:val="right"/>
      </w:pPr>
    </w:p>
    <w:p w14:paraId="4EA7DEDF" w14:textId="77777777" w:rsidR="005D6BED" w:rsidRDefault="00000000">
      <w:pPr>
        <w:jc w:val="right"/>
      </w:pPr>
      <w:r>
        <w:rPr>
          <w:sz w:val="24"/>
        </w:rPr>
        <w:t>(...................................................)</w:t>
      </w:r>
    </w:p>
    <w:sectPr w:rsidR="005D6BED" w:rsidSect="00034616">
      <w:pgSz w:w="12240" w:h="1872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357184">
    <w:abstractNumId w:val="8"/>
  </w:num>
  <w:num w:numId="2" w16cid:durableId="589579203">
    <w:abstractNumId w:val="6"/>
  </w:num>
  <w:num w:numId="3" w16cid:durableId="2024555152">
    <w:abstractNumId w:val="5"/>
  </w:num>
  <w:num w:numId="4" w16cid:durableId="582682045">
    <w:abstractNumId w:val="4"/>
  </w:num>
  <w:num w:numId="5" w16cid:durableId="2095662094">
    <w:abstractNumId w:val="7"/>
  </w:num>
  <w:num w:numId="6" w16cid:durableId="1760128835">
    <w:abstractNumId w:val="3"/>
  </w:num>
  <w:num w:numId="7" w16cid:durableId="1001663460">
    <w:abstractNumId w:val="2"/>
  </w:num>
  <w:num w:numId="8" w16cid:durableId="1631590795">
    <w:abstractNumId w:val="1"/>
  </w:num>
  <w:num w:numId="9" w16cid:durableId="1982615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B1B9F"/>
    <w:rsid w:val="004E16F8"/>
    <w:rsid w:val="005B5EF0"/>
    <w:rsid w:val="005D6BE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82C6C"/>
  <w14:defaultImageDpi w14:val="300"/>
  <w15:docId w15:val="{2F4D95DA-26EA-4D14-8499-24E5BDC3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 Tem</cp:lastModifiedBy>
  <cp:revision>3</cp:revision>
  <dcterms:created xsi:type="dcterms:W3CDTF">2013-12-23T23:15:00Z</dcterms:created>
  <dcterms:modified xsi:type="dcterms:W3CDTF">2025-04-18T23:32:00Z</dcterms:modified>
  <cp:category/>
</cp:coreProperties>
</file>